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书名：在祖国</w:t>
      </w:r>
    </w:p>
    <w:p>
      <w:r>
        <w:t>作者：崔钜雄编；陶建华，梁镇雄会</w:t>
      </w:r>
    </w:p>
    <w:p>
      <w:r>
        <w:t>出版社：广州：广东人民出版社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在祖国 评论地址：https://www.jiaokey.com/book/detail/13725015.html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