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作者：（美）莱·弗·鲍姆原著；毛亮英改编；高宝生绘画</w:t>
      </w:r>
    </w:p>
    <w:p>
      <w:r>
        <w:t>出版社：天津:天津人民美术出版社,2008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绿野仙踪 评论地址：https://www.jiaokey.com/book/detail/13725008.html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