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书名：巧袭列车</w:t>
      </w:r>
    </w:p>
    <w:p>
      <w:r>
        <w:t>作者：关庆留</w:t>
      </w:r>
    </w:p>
    <w:p>
      <w:r>
        <w:t>出版社：北京:人民美术出版社,1972.01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巧袭列车 评论地址：https://www.jiaokey.com/book/detail/13725000.html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