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智擒“独眼龙”</w:t>
      </w:r>
    </w:p>
    <w:p>
      <w:r>
        <w:rPr>
          <w:rFonts w:ascii="宋体" w:hAnsi="宋体" w:eastAsia="宋体"/>
          <w:sz w:val="24"/>
        </w:rPr>
        <w:t>刘天平，杜之训编文；葛志仁绘画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智擒“独眼龙”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刘天平，杜之训编文；葛志仁绘画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本书出售、求购地址：https://www.jiaokey.com/book/detail/13724993.html</w:t>
      </w:r>
    </w:p>
    <w:p>
      <w:r>
        <w:t>更多相关图书推荐：https://www.jiaokey.com</w:t>
      </w:r>
    </w:p>
    <w:p>
      <w:r>
        <w:t>刘天平，杜之训编文；葛志仁绘画 其他作品：https://www.jiaokey.com/tag/刘天平，杜之训编文；葛志仁绘画.html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关键词搜索：https://www.jiaokey.com/tag/智擒“独眼龙”.html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