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带响的弓箭</w:t>
      </w:r>
    </w:p>
    <w:p>
      <w:r>
        <w:rPr>
          <w:rFonts w:ascii="宋体" w:hAnsi="宋体" w:eastAsia="宋体"/>
          <w:sz w:val="24"/>
        </w:rPr>
        <w:t>张登魁原著；王振考改编；郑仁安，史殿生绘画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带响的弓箭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张登魁原著；王振考改编；郑仁安，史殿生绘画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本书出售、求购地址：https://www.jiaokey.com/book/detail/13724984.html</w:t>
      </w:r>
    </w:p>
    <w:p>
      <w:r>
        <w:t>更多相关图书推荐：https://www.jiaokey.com</w:t>
      </w:r>
    </w:p>
    <w:p>
      <w:r>
        <w:t>张登魁原著；王振考改编；郑仁安，史殿生绘画 其他作品：https://www.jiaokey.com/tag/张登魁原著；王振考改编；郑仁安，史殿生绘画.html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关键词搜索：https://www.jiaokey.com/tag/带响的弓箭.html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