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书名：济公救徒</w:t>
      </w:r>
    </w:p>
    <w:p>
      <w:r>
        <w:t>作者：毛履鄂改编；刘淼绘图</w:t>
      </w:r>
    </w:p>
    <w:p>
      <w:r>
        <w:t>出版社：福州:福建少年儿童出版社,1985.09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济公救徒 评论地址：https://www.jiaokey.com/book/detail/13724968.html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