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书名：夜幕下的哈尔滨之四《阴谋诱婚》</w:t>
      </w:r>
    </w:p>
    <w:p>
      <w:r>
        <w:t>作者：陈玙原著；方为改编；百石卜慧华绘画</w:t>
      </w:r>
    </w:p>
    <w:p>
      <w:r>
        <w:t>出版社：天津:天津人民美术出版社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夜幕下的哈尔滨之四《阴谋诱婚》 评论地址：https://www.jiaokey.com/book/detail/13724960.html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