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火烧红莲寺  上</w:t>
      </w:r>
    </w:p>
    <w:p>
      <w:r>
        <w:rPr>
          <w:rFonts w:ascii="宋体" w:hAnsi="宋体" w:eastAsia="宋体"/>
          <w:sz w:val="24"/>
        </w:rPr>
        <w:t>槐山，军容改编；魏明阳，吴寿石绘画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火烧红莲寺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槐山，军容改编；魏明阳，吴寿石绘画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本书出售、求购地址：https://www.jiaokey.com/book/detail/13724939.html</w:t>
      </w:r>
    </w:p>
    <w:p>
      <w:r>
        <w:t>更多相关图书推荐：https://www.jiaokey.com</w:t>
      </w:r>
    </w:p>
    <w:p>
      <w:r>
        <w:t>槐山，军容改编；魏明阳，吴寿石绘画 其他作品：https://www.jiaokey.com/tag/槐山，军容改编；魏明阳，吴寿石绘画.html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关键词搜索：https://www.jiaokey.com/tag/火烧红莲寺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