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夜幕下的哈尔滨  1  初试锋芒</w:t>
      </w:r>
    </w:p>
    <w:p>
      <w:r>
        <w:t>作者：陈与原著；张新编；百石卜慧，英文画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总页数：126</w:t>
      </w:r>
    </w:p>
    <w:p>
      <w:r>
        <w:t>更多请访问教客网: www.jiaokey.com</w:t>
      </w:r>
    </w:p>
    <w:p>
      <w:r>
        <w:t>连环画  夜幕下的哈尔滨  1  初试锋芒 评论地址：https://www.jiaokey.com/book/detail/13724937.html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