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书名：东洋女谍</w:t>
      </w:r>
    </w:p>
    <w:p>
      <w:r>
        <w:t>作者：王健刚原著；王焕奎改编；李家衡，王良瑜绘画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东洋女谍 评论地址：https://www.jiaokey.com/book/detail/13724933.html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