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书名：中国近十年散文集</w:t>
      </w:r>
    </w:p>
    <w:p>
      <w:r>
        <w:t>作者：曹养吾编著</w:t>
      </w:r>
    </w:p>
    <w:p>
      <w:r>
        <w:t>出版社：全民书局,1929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中国近十年散文集 评论地址：https://www.jiaokey.com/book/detail/13724742.html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