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书名：懋庸小品文选</w:t>
      </w:r>
    </w:p>
    <w:p>
      <w:r>
        <w:t>作者：徐&lt;font color=Red&gt;懋&lt;/font&gt;庸著；曹聚仁编</w:t>
      </w:r>
    </w:p>
    <w:p>
      <w:r>
        <w:t>出版社：天马书店,1935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懋庸小品文选 评论地址：https://www.jiaokey.com/book/detail/13724691.html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