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下  新体详注</w:t>
      </w:r>
    </w:p>
    <w:p>
      <w:r>
        <w:t>作者：许葭村撰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秋水轩尺牍  下  新体详注 评论地址：https://www.jiaokey.com/book/detail/13724684.html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