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书名：袁中郎随笔  襟霞阁普及本</w:t>
      </w:r>
    </w:p>
    <w:p>
      <w:r>
        <w:t>作者：&lt;font color=Red&gt;襟&lt;/font&gt;霞阁主印行；顾红梵校阅</w:t>
      </w:r>
    </w:p>
    <w:p>
      <w:r>
        <w:t>出版社：中央书局,民国24.04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袁中郎随笔  襟霞阁普及本 评论地址：https://www.jiaokey.com/book/detail/13724613.html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