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书名：一位美国人嫁与一位中国人的自述</w:t>
      </w:r>
    </w:p>
    <w:p>
      <w:r>
        <w:t>作者：邹恩润译述</w:t>
      </w:r>
    </w:p>
    <w:p>
      <w:r>
        <w:t>出版社：生活周刊社,民国17.06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一位美国人嫁与一位中国人的自述 评论地址：https://www.jiaokey.com/book/detail/13724543.html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