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三集  第1回-第3回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三集  第1回-第3回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本书出售、求购地址：https://www.jiaokey.com/book/detail/13724507.html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三集  第1回-第3回.html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