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续集  上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本书出售、求购地址：https://www.jiaokey.com/book/detail/13724502.html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文业书局 出版图书：https://www.jiaokey.com/tag/文业书局.html</w:t>
      </w:r>
    </w:p>
    <w:p>
      <w:r>
        <w:t>关键词搜索：https://www.jiaokey.com/tag/荒江女侠  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