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江南园林志  第2版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江南园林志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本书出售、求购地址：https://www.jiaokey.com/book/detail/13724454.html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关键词搜索：https://www.jiaokey.com/tag/江南园林志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