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小企业管理与企业家精神精要  第4版</w:t>
      </w:r>
    </w:p>
    <w:p>
      <w:r>
        <w:rPr>
          <w:rFonts w:ascii="宋体" w:hAnsi="宋体" w:eastAsia="宋体"/>
          <w:sz w:val="24"/>
        </w:rPr>
        <w:t>齐默尔（Zimmerer，T.W.）著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小企业管理与企业家精神精要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齐默尔（Zimmerer，T.W.）著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本书出售、求购地址：https://www.jiaokey.com/book/detail/13724436.html</w:t>
      </w:r>
    </w:p>
    <w:p>
      <w:r>
        <w:t>更多相关图书推荐：https://www.jiaokey.com</w:t>
      </w:r>
    </w:p>
    <w:p>
      <w:r>
        <w:t>齐默尔（Zimmerer，T.W.）著 其他作品：https://www.jiaokey.com/tag/齐默尔（Zimmerer，T.W.）著.html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关键词搜索：https://www.jiaokey.com/tag/小企业管理与企业家精神精要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