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第6版</w:t>
      </w:r>
    </w:p>
    <w:p>
      <w:r>
        <w:rPr>
          <w:rFonts w:ascii="宋体" w:hAnsi="宋体" w:eastAsia="宋体"/>
          <w:sz w:val="24"/>
        </w:rPr>
        <w:t>（美）亨格瑞（Horrgren，C.T.），（美）哈里森（Harrison，W.T.），（美）班伯（Bamber，L.S.）著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（美）亨格瑞（Horrgren，C.T.），（美）哈里森（Harrison，W.T.），（美）班伯（Bamber，L.S.）著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本书出售、求购地址：https://www.jiaokey.com/book/detail/13724397.html</w:t>
      </w:r>
    </w:p>
    <w:p>
      <w:r>
        <w:t>更多相关图书推荐：https://www.jiaokey.com</w:t>
      </w:r>
    </w:p>
    <w:p>
      <w:r>
        <w:t>（美）亨格瑞（Horrgren，C.T.），（美）哈里森（Harrison，W.T.），（美）班伯（Bamber，L.S.）著 其他作品：https://www.jiaokey.com/tag/（美）亨格瑞（Horrgren，C.T.），（美）哈里森（Harrison，W.T.），（美）班伯（Bamber，L.S.）著.html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