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书名：罗浮山常见中草药  罗列道教名山罗浮山的中草药植物</w:t>
      </w:r>
    </w:p>
    <w:p>
      <w:r>
        <w:t>作者：周天来主编；张秋容副主编</w:t>
      </w:r>
    </w:p>
    <w:p>
      <w:r>
        <w:t>出版社：广州：花城出版社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罗浮山常见中草药  罗列道教名山罗浮山的中草药植物 评论地址：https://www.jiaokey.com/book/detail/13724329.html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