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动物组织胚胎学实验指导  第2版</w:t>
      </w:r>
    </w:p>
    <w:p>
      <w:r>
        <w:rPr>
          <w:rFonts w:ascii="宋体" w:hAnsi="宋体" w:eastAsia="宋体"/>
          <w:sz w:val="24"/>
        </w:rPr>
        <w:t>高登慧主编；龚宁，裴占阳，庭国勋副主编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动物组织胚胎学实验指导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高登慧主编；龚宁，裴占阳，庭国勋副主编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本书出售、求购地址：https://www.jiaokey.com/book/detail/13724325.html</w:t>
      </w:r>
    </w:p>
    <w:p>
      <w:r>
        <w:t>更多相关图书推荐：https://www.jiaokey.com</w:t>
      </w:r>
    </w:p>
    <w:p>
      <w:r>
        <w:t>高登慧主编；龚宁，裴占阳，庭国勋副主编 其他作品：https://www.jiaokey.com/tag/高登慧主编；龚宁，裴占阳，庭国勋副主编.html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关键词搜索：https://www.jiaokey.com/tag/动物组织胚胎学实验指导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