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城市污泥堆肥林地利用及其环境生态风险评价</w:t>
      </w:r>
    </w:p>
    <w:p>
      <w:r>
        <w:rPr>
          <w:rFonts w:ascii="宋体" w:hAnsi="宋体" w:eastAsia="宋体"/>
          <w:sz w:val="24"/>
        </w:rPr>
        <w:t>张立秋，孙德智，封莉主编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城市污泥堆肥林地利用及其环境生态风险评价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张立秋，孙德智，封莉主编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本书出售、求购地址：https://www.jiaokey.com/book/detail/13724324.html</w:t>
      </w:r>
    </w:p>
    <w:p>
      <w:r>
        <w:t>更多相关图书推荐：https://www.jiaokey.com</w:t>
      </w:r>
    </w:p>
    <w:p>
      <w:r>
        <w:t>张立秋，孙德智，封莉主编 其他作品：https://www.jiaokey.com/tag/张立秋，孙德智，封莉主编.html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关键词搜索：https://www.jiaokey.com/tag/城市污泥堆肥林地利用及其环境生态风险评价.html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