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金刚台野生木本植物图鉴</w:t>
      </w:r>
    </w:p>
    <w:p>
      <w:r>
        <w:rPr>
          <w:rFonts w:ascii="宋体" w:hAnsi="宋体" w:eastAsia="宋体"/>
          <w:sz w:val="24"/>
        </w:rPr>
        <w:t>王齐瑞，叶喜阳主编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金刚台野生木本植物图鉴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王齐瑞，叶喜阳主编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本书出售、求购地址：https://www.jiaokey.com/book/detail/13724323.html</w:t>
      </w:r>
    </w:p>
    <w:p>
      <w:r>
        <w:t>更多相关图书推荐：https://www.jiaokey.com</w:t>
      </w:r>
    </w:p>
    <w:p>
      <w:r>
        <w:t>王齐瑞，叶喜阳主编 其他作品：https://www.jiaokey.com/tag/王齐瑞，叶喜阳主编.html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关键词搜索：https://www.jiaokey.com/tag/金刚台野生木本植物图鉴.html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