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实验动物机构质量与能力管理指南</w:t>
      </w:r>
    </w:p>
    <w:p>
      <w:r>
        <w:rPr>
          <w:rFonts w:ascii="宋体" w:hAnsi="宋体" w:eastAsia="宋体"/>
          <w:sz w:val="24"/>
        </w:rPr>
        <w:t>郑振辉，吕京主编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实验动物机构质量与能力管理指南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郑振辉，吕京主编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本书出售、求购地址：https://www.jiaokey.com/book/detail/13724301.html</w:t>
      </w:r>
    </w:p>
    <w:p>
      <w:r>
        <w:t>更多相关图书推荐：https://www.jiaokey.com</w:t>
      </w:r>
    </w:p>
    <w:p>
      <w:r>
        <w:t>郑振辉，吕京主编 其他作品：https://www.jiaokey.com/tag/郑振辉，吕京主编.html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关键词搜索：https://www.jiaokey.com/tag/实验动物机构质量与能力管理指南.html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