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最讨人喜欢的说话方式  终身受益版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最讨人喜欢的说话方式  终身受益版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本书出售、求购地址：https://www.jiaokey.com/book/detail/13724277.html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关键词搜索：https://www.jiaokey.com/tag/最讨人喜欢的说话方式  终身受益版.html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