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让店家生意兴隆的公式</w:t>
      </w:r>
    </w:p>
    <w:p>
      <w:r>
        <w:rPr>
          <w:rFonts w:ascii="宋体" w:hAnsi="宋体" w:eastAsia="宋体"/>
          <w:sz w:val="24"/>
        </w:rPr>
        <w:t>（日）天满晴久（HARUHISATENMA）著；王兰杰译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让店家生意兴隆的公式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（日）天满晴久（HARUHISATENMA）著；王兰杰译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本书出售、求购地址：https://www.jiaokey.com/book/detail/13724272.html</w:t>
      </w:r>
    </w:p>
    <w:p>
      <w:r>
        <w:t>更多相关图书推荐：https://www.jiaokey.com</w:t>
      </w:r>
    </w:p>
    <w:p>
      <w:r>
        <w:t>（日）天满晴久（HARUHISATENMA）著；王兰杰译 其他作品：https://www.jiaokey.com/tag/（日）天满晴久（HARUHISATENMA）著；王兰杰译.html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关键词搜索：https://www.jiaokey.com/tag/让店家生意兴隆的公式.html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