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精神问题有什么可笑的</w:t>
      </w:r>
    </w:p>
    <w:p>
      <w:r>
        <w:rPr>
          <w:rFonts w:ascii="宋体" w:hAnsi="宋体" w:eastAsia="宋体"/>
          <w:sz w:val="24"/>
        </w:rPr>
        <w:t>（英）鲁比·怀克丝（Ruby Wax）著；张昕译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精神问题有什么可笑的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（英）鲁比·怀克丝（Ruby Wax）著；张昕译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本书出售、求购地址：https://www.jiaokey.com/book/detail/13724271.html</w:t>
      </w:r>
    </w:p>
    <w:p>
      <w:r>
        <w:t>更多相关图书推荐：https://www.jiaokey.com</w:t>
      </w:r>
    </w:p>
    <w:p>
      <w:r>
        <w:t>（英）鲁比·怀克丝（Ruby Wax）著；张昕译 其他作品：https://www.jiaokey.com/tag/（英）鲁比·怀克丝（Ruby Wax）著；张昕译.html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关键词搜索：https://www.jiaokey.com/tag/精神问题有什么可笑的.html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