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现代大学英语全程辅导  精读3  第2版</w:t>
      </w:r>
    </w:p>
    <w:p>
      <w:r>
        <w:rPr>
          <w:rFonts w:ascii="宋体" w:hAnsi="宋体" w:eastAsia="宋体"/>
          <w:sz w:val="24"/>
        </w:rPr>
        <w:t>张云辉，王丽东，王明洁主编；牛雪莲，滕春艳，温雅娜副主编；李明英主审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现代大学英语全程辅导  精读3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张云辉，王丽东，王明洁主编；牛雪莲，滕春艳，温雅娜副主编；李明英主审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本书出售、求购地址：https://www.jiaokey.com/book/detail/13724270.html</w:t>
      </w:r>
    </w:p>
    <w:p>
      <w:r>
        <w:t>更多相关图书推荐：https://www.jiaokey.com</w:t>
      </w:r>
    </w:p>
    <w:p>
      <w:r>
        <w:t>张云辉，王丽东，王明洁主编；牛雪莲，滕春艳，温雅娜副主编；李明英主审 其他作品：https://www.jiaokey.com/tag/张云辉，王丽东，王明洁主编；牛雪莲，滕春艳，温雅娜副主编；李明英主审.html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关键词搜索：https://www.jiaokey.com/tag/现代大学英语全程辅导  精读3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