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书名：中国经典新诠论</w:t>
      </w:r>
    </w:p>
    <w:p>
      <w:r>
        <w:t>作者：复旦大学古籍整理研究所，章培恒先生学术基金编</w:t>
      </w:r>
    </w:p>
    <w:p>
      <w:r>
        <w:t>出版社：上海:上海文艺出版社,2014.12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中国经典新诠论 评论地址：https://www.jiaokey.com/book/detail/13724265.html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