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书名：月涌大江流  历史深处的江右士风</w:t>
      </w:r>
    </w:p>
    <w:p>
      <w:r>
        <w:t>作者：刘东黎著</w:t>
      </w:r>
    </w:p>
    <w:p>
      <w:r>
        <w:t>出版社：北京:现代出版社,2014.11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月涌大江流  历史深处的江右士风 评论地址：https://www.jiaokey.com/book/detail/13724258.html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