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书名：标准日语会话</w:t>
      </w:r>
    </w:p>
    <w:p>
      <w:r>
        <w:t>作者：朱伯评主编；格尔乐，萧春乐，常晓宏编</w:t>
      </w:r>
    </w:p>
    <w:p>
      <w:r>
        <w:t>出版社：天津：天津科技翻译出版有限公司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标准日语会话 评论地址：https://www.jiaokey.com/book/detail/13724255.html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