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书名：美丽浙江</w:t>
      </w:r>
    </w:p>
    <w:p>
      <w:r>
        <w:t>作者：王越主编</w:t>
      </w:r>
    </w:p>
    <w:p>
      <w:r>
        <w:t>出版社：北京：蓝天出版社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美丽浙江 评论地址：https://www.jiaokey.com/book/detail/13724251.html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