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书名：喀喇沁风物</w:t>
      </w:r>
    </w:p>
    <w:p>
      <w:r>
        <w:t>作者：季文会著</w:t>
      </w:r>
    </w:p>
    <w:p>
      <w:r>
        <w:t>出版社：北京:中国社会出版社,2014.10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喀喇沁风物 评论地址：https://www.jiaokey.com/book/detail/13724243.html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