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作死的发明  第2版</w:t>
      </w:r>
    </w:p>
    <w:p>
      <w:r>
        <w:rPr>
          <w:rFonts w:ascii="宋体" w:hAnsi="宋体" w:eastAsia="宋体"/>
          <w:sz w:val="24"/>
        </w:rPr>
        <w:t>（英）安迪·莱利著；任国芳译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4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作死的发明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（英）安迪·莱利著；任国芳译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本书出售、求购地址：https://www.jiaokey.com/book/detail/13724181.html</w:t>
      </w:r>
    </w:p>
    <w:p>
      <w:r>
        <w:t>更多相关图书推荐：https://www.jiaokey.com</w:t>
      </w:r>
    </w:p>
    <w:p>
      <w:r>
        <w:t>（英）安迪·莱利著；任国芳译 其他作品：https://www.jiaokey.com/tag/（英）安迪·莱利著；任国芳译.html</w:t>
      </w:r>
    </w:p>
    <w:p>
      <w:r>
        <w:t>海口:南海出版公司,2014.10 出版图书：https://www.jiaokey.com/tag/海口:南海出版公司,2014.10.html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