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音乐的故事性  经典音乐的故事元素分析研究</w:t>
      </w:r>
    </w:p>
    <w:p>
      <w:r>
        <w:rPr>
          <w:rFonts w:ascii="宋体" w:hAnsi="宋体" w:eastAsia="宋体"/>
          <w:sz w:val="24"/>
        </w:rPr>
        <w:t>徐奋著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音乐的故事性  经典音乐的故事元素分析研究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本书出售、求购地址：https://www.jiaokey.com/book/detail/13724110.html</w:t>
      </w:r>
    </w:p>
    <w:p>
      <w:r>
        <w:t>更多相关图书推荐：https://www.jiaokey.com</w:t>
      </w:r>
    </w:p>
    <w:p>
      <w:r>
        <w:t>徐奋著 其他作品：https://www.jiaokey.com/tag/徐奋著.html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关键词搜索：https://www.jiaokey.com/tag/音乐的故事性  经典音乐的故事元素分析研究.html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