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书名：损公作品  1</w:t>
      </w:r>
    </w:p>
    <w:p>
      <w:r>
        <w:t>作者：周建设主编；于润琦，冯蒸副主编</w:t>
      </w:r>
    </w:p>
    <w:p>
      <w:r>
        <w:t>出版社：北京:首都师范大学出版社,2014.08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损公作品  1 评论地址：https://www.jiaokey.com/book/detail/13724108.html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