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次国家级卫生总费用核算与应用  北京市卫生总费用研究</w:t>
      </w:r>
    </w:p>
    <w:p>
      <w:r>
        <w:rPr>
          <w:rFonts w:ascii="宋体" w:hAnsi="宋体" w:eastAsia="宋体"/>
          <w:sz w:val="24"/>
        </w:rPr>
        <w:t>房耘耘，程薇主编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次国家级卫生总费用核算与应用  北京市卫生总费用研究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房耘耘，程薇主编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本书出售、求购地址：https://www.jiaokey.com/book/detail/13724095.html</w:t>
      </w:r>
    </w:p>
    <w:p>
      <w:r>
        <w:t>更多相关图书推荐：https://www.jiaokey.com</w:t>
      </w:r>
    </w:p>
    <w:p>
      <w:r>
        <w:t>房耘耘，程薇主编 其他作品：https://www.jiaokey.com/tag/房耘耘，程薇主编.html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关键词搜索：https://www.jiaokey.com/tag/次国家级卫生总费用核算与应用  北京市卫生总费用研究.html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