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高等院校日语专业四级考试10年真题与详解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高等院校日语专业四级考试10年真题与详解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本书出售、求购地址：https://www.jiaokey.com/book/detail/13724094.html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关键词搜索：https://www.jiaokey.com/tag/高等院校日语专业四级考试10年真题与详解.html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