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带你游览英国文学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带你游览英国文学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本书出售、求购地址：https://www.jiaokey.com/book/detail/13724089.html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关键词搜索：https://www.jiaokey.com/tag/带你游览英国文学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