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书名：湖畔清言</w:t>
      </w:r>
    </w:p>
    <w:p>
      <w:r>
        <w:t>作者：戴盟编著</w:t>
      </w:r>
    </w:p>
    <w:p>
      <w:r>
        <w:t>出版社：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湖畔清言 评论地址：https://www.jiaokey.com/book/detail/13724047.html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