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书名：漫谈人与社会演变历史的真相：试谈未来社会发展的走向与前景</w:t>
      </w:r>
    </w:p>
    <w:p>
      <w:r>
        <w:t>作者：天目老人著；浙江省儒学学会临安会员组编</w:t>
      </w:r>
    </w:p>
    <w:p>
      <w:r>
        <w:t>出版社：2013.01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漫谈人与社会演变历史的真相：试谈未来社会发展的走向与前景 评论地址：https://www.jiaokey.com/book/detail/13724041.html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