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书名：临安市志（长编）第X篇  藻溪镇（1988-2005）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临安市志（长编）第X篇  藻溪镇（1988-2005） 评论地址：https://www.jiaokey.com/book/detail/13723986.html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