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书名：临安市志（送审稿）</w:t>
      </w:r>
    </w:p>
    <w:p>
      <w:r>
        <w:t>作者：潜川镇承编</w:t>
      </w:r>
    </w:p>
    <w:p>
      <w:r>
        <w:t>出版社：2007.01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临安市志（送审稿） 评论地址：https://www.jiaokey.com/book/detail/13723968.html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