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荷花遍地开  神仙下凡来</w:t>
      </w:r>
    </w:p>
    <w:p>
      <w:r>
        <w:rPr>
          <w:rFonts w:ascii="宋体" w:hAnsi="宋体" w:eastAsia="宋体"/>
          <w:sz w:val="24"/>
        </w:rPr>
        <w:t>戎康民著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荷花遍地开  神仙下凡来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戎康民著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本书出售、求购地址：https://www.jiaokey.com/book/detail/13723879.html</w:t>
      </w:r>
    </w:p>
    <w:p>
      <w:r>
        <w:t>更多相关图书推荐：https://www.jiaokey.com</w:t>
      </w:r>
    </w:p>
    <w:p>
      <w:r>
        <w:t>戎康民著 其他作品：https://www.jiaokey.com/tag/戎康民著.html</w:t>
      </w:r>
    </w:p>
    <w:p>
      <w:r>
        <w:t>关键词搜索：https://www.jiaokey.com/tag/荷花遍地开  神仙下凡来.html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