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浙江省临安县第三产业普查资料</w:t>
      </w:r>
    </w:p>
    <w:p>
      <w:r>
        <w:rPr>
          <w:rFonts w:ascii="宋体" w:hAnsi="宋体" w:eastAsia="宋体"/>
          <w:sz w:val="24"/>
        </w:rPr>
        <w:t>乔勇主编；周佳，单淑娟，陈日富，张林，应用，过双玲，黄琼，莫安儿编委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浙江省临安县第三产业普查资料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乔勇主编；周佳，单淑娟，陈日富，张林，应用，过双玲，黄琼，莫安儿编委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临安县人民政府第三产业普查办公室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本书出售、求购地址：https://www.jiaokey.com/book/detail/13723872.html</w:t>
      </w:r>
    </w:p>
    <w:p>
      <w:r>
        <w:t>更多相关图书推荐：https://www.jiaokey.com</w:t>
      </w:r>
    </w:p>
    <w:p>
      <w:r>
        <w:t>乔勇主编；周佳，单淑娟，陈日富，张林，应用，过双玲，黄琼，莫安儿编委 其他作品：https://www.jiaokey.com/tag/乔勇主编；周佳，单淑娟，陈日富，张林，应用，过双玲，黄琼，莫安儿编委.html</w:t>
      </w:r>
    </w:p>
    <w:p>
      <w:r>
        <w:t>临安县人民政府第三产业普查办公室 出版图书：https://www.jiaokey.com/tag/临安县人民政府第三产业普查办公室.html</w:t>
      </w:r>
    </w:p>
    <w:p>
      <w:r>
        <w:t>关键词搜索：https://www.jiaokey.com/tag/浙江省临安县第三产业普查资料.html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