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临安市志：组织工作志稿送审材料  1989-2005年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临安市志：组织工作志稿送审材料  1989-2005年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中共临安市委组织部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本书出售、求购地址：https://www.jiaokey.com/book/detail/13723842.html</w:t>
      </w:r>
    </w:p>
    <w:p>
      <w:r>
        <w:t>更多相关图书推荐：https://www.jiaokey.com</w:t>
      </w:r>
    </w:p>
    <w:p>
      <w:r>
        <w:t>中共临安市委组织部 出版图书：https://www.jiaokey.com/tag/中共临安市委组织部.html</w:t>
      </w:r>
    </w:p>
    <w:p>
      <w:r>
        <w:t>关键词搜索：https://www.jiaokey.com/tag/临安市志：组织工作志稿送审材料  1989-2005年.html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