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书名：天目吐秀  党旗争耀  临安市组织工作五年掠影</w:t>
      </w:r>
    </w:p>
    <w:p>
      <w:r>
        <w:t>作者：</w:t>
      </w:r>
    </w:p>
    <w:p>
      <w:r>
        <w:t>出版社：中共临安市委组织部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天目吐秀  党旗争耀  临安市组织工作五年掠影 评论地址：https://www.jiaokey.com/book/detail/13723840.html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