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书名：情寄天目  纪念《天目山》杂志创刊十周年</w:t>
      </w:r>
    </w:p>
    <w:p>
      <w:r>
        <w:t>作者：</w:t>
      </w:r>
    </w:p>
    <w:p>
      <w:r>
        <w:t>出版社：浙江天目山国家级自然保护区管理局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情寄天目  纪念《天目山》杂志创刊十周年 评论地址：https://www.jiaokey.com/book/detail/13723837.html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