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南阳帅姓族谱  2010年新修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南阳帅姓族谱  2010年新修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临安市帅姓宗亲会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本书出售、求购地址：https://www.jiaokey.com/book/detail/13723818.html</w:t>
      </w:r>
    </w:p>
    <w:p>
      <w:r>
        <w:t>更多相关图书推荐：https://www.jiaokey.com</w:t>
      </w:r>
    </w:p>
    <w:p>
      <w:r>
        <w:t>临安市帅姓宗亲会 出版图书：https://www.jiaokey.com/tag/临安市帅姓宗亲会.html</w:t>
      </w:r>
    </w:p>
    <w:p>
      <w:r>
        <w:t>关键词搜索：https://www.jiaokey.com/tag/南阳帅姓族谱  2010年新修.html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